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 BOB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Pearl Krabs    </w:t>
      </w:r>
      <w:r>
        <w:t xml:space="preserve">   Mrs. Puff    </w:t>
      </w:r>
      <w:r>
        <w:t xml:space="preserve">   Mermaid Man    </w:t>
      </w:r>
      <w:r>
        <w:t xml:space="preserve">   Karen Plankton    </w:t>
      </w:r>
      <w:r>
        <w:t xml:space="preserve">   Flying Dutchman    </w:t>
      </w:r>
      <w:r>
        <w:t xml:space="preserve">   Barnacle Boy    </w:t>
      </w:r>
      <w:r>
        <w:t xml:space="preserve">   Larry the Lobster    </w:t>
      </w:r>
      <w:r>
        <w:t xml:space="preserve">   Man Ray    </w:t>
      </w:r>
      <w:r>
        <w:t xml:space="preserve">   Patchy the Pirate    </w:t>
      </w:r>
      <w:r>
        <w:t xml:space="preserve">   Squilliam Fancyson    </w:t>
      </w:r>
      <w:r>
        <w:t xml:space="preserve">   Johnny Elaine    </w:t>
      </w:r>
      <w:r>
        <w:t xml:space="preserve">   Potty the Parrot    </w:t>
      </w:r>
      <w:r>
        <w:t xml:space="preserve">   Painty the Pirate    </w:t>
      </w:r>
      <w:r>
        <w:t xml:space="preserve">   King Neptune    </w:t>
      </w:r>
      <w:r>
        <w:t xml:space="preserve">   Bubble Bass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BOB AND FRIENDS</dc:title>
  <dcterms:created xsi:type="dcterms:W3CDTF">2021-10-11T17:47:51Z</dcterms:created>
  <dcterms:modified xsi:type="dcterms:W3CDTF">2021-10-11T17:47:51Z</dcterms:modified>
</cp:coreProperties>
</file>