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SPOOK-TACULAR WORDY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KEN BINNEY    </w:t>
      </w:r>
      <w:r>
        <w:t xml:space="preserve">   POSESSION    </w:t>
      </w:r>
      <w:r>
        <w:t xml:space="preserve">   DOLLS    </w:t>
      </w:r>
      <w:r>
        <w:t xml:space="preserve">   ALIEN    </w:t>
      </w:r>
      <w:r>
        <w:t xml:space="preserve">   MONSTER    </w:t>
      </w:r>
      <w:r>
        <w:t xml:space="preserve">   CLOWNS    </w:t>
      </w:r>
      <w:r>
        <w:t xml:space="preserve">   BAT    </w:t>
      </w:r>
      <w:r>
        <w:t xml:space="preserve">   VOODOO    </w:t>
      </w:r>
      <w:r>
        <w:t xml:space="preserve">   GRAVE    </w:t>
      </w:r>
      <w:r>
        <w:t xml:space="preserve">   SKELETON    </w:t>
      </w:r>
      <w:r>
        <w:t xml:space="preserve">   WITCH    </w:t>
      </w:r>
      <w:r>
        <w:t xml:space="preserve">   GRIFFINDOR    </w:t>
      </w:r>
      <w:r>
        <w:t xml:space="preserve">   SPOOKY    </w:t>
      </w:r>
      <w:r>
        <w:t xml:space="preserve">   HAUNTED    </w:t>
      </w:r>
      <w:r>
        <w:t xml:space="preserve">   PUMPKIN    </w:t>
      </w:r>
      <w:r>
        <w:t xml:space="preserve">   DARKNESS    </w:t>
      </w:r>
      <w:r>
        <w:t xml:space="preserve">   POLTERGEIST    </w:t>
      </w:r>
      <w:r>
        <w:t xml:space="preserve">  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SPOOK-TACULAR WORDY SEARCH</dc:title>
  <dcterms:created xsi:type="dcterms:W3CDTF">2021-10-11T17:48:54Z</dcterms:created>
  <dcterms:modified xsi:type="dcterms:W3CDTF">2021-10-11T17:48:54Z</dcterms:modified>
</cp:coreProperties>
</file>