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BROOM    </w:t>
      </w:r>
      <w:r>
        <w:t xml:space="preserve">   CAT    </w:t>
      </w:r>
      <w:r>
        <w:t xml:space="preserve">   EVIL ANGEL    </w:t>
      </w:r>
      <w:r>
        <w:t xml:space="preserve">   GHOST    </w:t>
      </w:r>
      <w:r>
        <w:t xml:space="preserve">   HALLOWEEN    </w:t>
      </w:r>
      <w:r>
        <w:t xml:space="preserve">   HARLEY QUINN    </w:t>
      </w:r>
      <w:r>
        <w:t xml:space="preserve">   PUMPKIN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</dc:title>
  <dcterms:created xsi:type="dcterms:W3CDTF">2021-10-11T17:48:08Z</dcterms:created>
  <dcterms:modified xsi:type="dcterms:W3CDTF">2021-10-11T17:48:08Z</dcterms:modified>
</cp:coreProperties>
</file>