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CREATURES</w:t>
      </w:r>
    </w:p>
    <w:p>
      <w:pPr>
        <w:pStyle w:val="Questions"/>
      </w:pPr>
      <w:r>
        <w:t xml:space="preserve">1. NCERAUT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MORNUAIT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AKENRK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OLCPSYC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EAIDRMM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SAEMUD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XHOPENI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GEOR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DOENM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LLROT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RYGEGLOA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EONMD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HARICME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IEDLV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TSGHO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CREATURES</dc:title>
  <dcterms:created xsi:type="dcterms:W3CDTF">2021-10-11T17:49:24Z</dcterms:created>
  <dcterms:modified xsi:type="dcterms:W3CDTF">2021-10-11T17:49:24Z</dcterms:modified>
</cp:coreProperties>
</file>