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SEARCHING!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VAMPIRE    </w:t>
      </w:r>
      <w:r>
        <w:t xml:space="preserve">   SPELLS COFFIN    </w:t>
      </w:r>
      <w:r>
        <w:t xml:space="preserve">   POTIONS    </w:t>
      </w:r>
      <w:r>
        <w:t xml:space="preserve">   BATS    </w:t>
      </w:r>
      <w:r>
        <w:t xml:space="preserve">   SPIRITS    </w:t>
      </w:r>
      <w:r>
        <w:t xml:space="preserve">   SCARY    </w:t>
      </w:r>
      <w:r>
        <w:t xml:space="preserve">   SCREAM    </w:t>
      </w:r>
      <w:r>
        <w:t xml:space="preserve">   CARVE    </w:t>
      </w:r>
      <w:r>
        <w:t xml:space="preserve">   CANDLE    </w:t>
      </w:r>
      <w:r>
        <w:t xml:space="preserve">   HALLOWEEN    </w:t>
      </w:r>
      <w:r>
        <w:t xml:space="preserve">   BOO    </w:t>
      </w:r>
      <w:r>
        <w:t xml:space="preserve">   FRANKENSTEIN    </w:t>
      </w:r>
      <w:r>
        <w:t xml:space="preserve">   BLACK CAT    </w:t>
      </w:r>
      <w:r>
        <w:t xml:space="preserve">   BROOMSTICK    </w:t>
      </w:r>
      <w:r>
        <w:t xml:space="preserve">   CANDY APPLES    </w:t>
      </w:r>
      <w:r>
        <w:t xml:space="preserve">   CANDY CORN    </w:t>
      </w:r>
      <w:r>
        <w:t xml:space="preserve">   COSTUME    </w:t>
      </w:r>
      <w:r>
        <w:t xml:space="preserve">   DRACULA    </w:t>
      </w:r>
      <w:r>
        <w:t xml:space="preserve">   GHOSTS    </w:t>
      </w:r>
      <w:r>
        <w:t xml:space="preserve">   GOBLINS    </w:t>
      </w:r>
      <w:r>
        <w:t xml:space="preserve">   GRAVESITE    </w:t>
      </w:r>
      <w:r>
        <w:t xml:space="preserve">   HAUNTED    </w:t>
      </w:r>
      <w:r>
        <w:t xml:space="preserve">   JACKOLANTERN    </w:t>
      </w:r>
      <w:r>
        <w:t xml:space="preserve">   MONSTER    </w:t>
      </w:r>
      <w:r>
        <w:t xml:space="preserve">   MUMMY    </w:t>
      </w:r>
      <w:r>
        <w:t xml:space="preserve">   POPCORN BALLS    </w:t>
      </w:r>
      <w:r>
        <w:t xml:space="preserve">   PUMPKIN    </w:t>
      </w:r>
      <w:r>
        <w:t xml:space="preserve">   SCARECROW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TOMBSTONE    </w:t>
      </w:r>
      <w:r>
        <w:t xml:space="preserve">   TRICKORTREAT    </w:t>
      </w:r>
      <w:r>
        <w:t xml:space="preserve">   WEREWOLVES    </w:t>
      </w:r>
      <w:r>
        <w:t xml:space="preserve">   WITCHES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SEARCHING!</dc:title>
  <dcterms:created xsi:type="dcterms:W3CDTF">2021-10-11T17:49:33Z</dcterms:created>
  <dcterms:modified xsi:type="dcterms:W3CDTF">2021-10-11T17:49:33Z</dcterms:modified>
</cp:coreProperties>
</file>