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spiders    </w:t>
      </w:r>
      <w:r>
        <w:t xml:space="preserve">   broomstick    </w:t>
      </w:r>
      <w:r>
        <w:t xml:space="preserve">   cemetery    </w:t>
      </w:r>
      <w:r>
        <w:t xml:space="preserve">   goblins    </w:t>
      </w:r>
      <w:r>
        <w:t xml:space="preserve">   parade    </w:t>
      </w:r>
      <w:r>
        <w:t xml:space="preserve">   october    </w:t>
      </w:r>
      <w:r>
        <w:t xml:space="preserve">   costume    </w:t>
      </w:r>
      <w:r>
        <w:t xml:space="preserve">   candy    </w:t>
      </w:r>
      <w:r>
        <w:t xml:space="preserve">   trickortreat    </w:t>
      </w:r>
      <w:r>
        <w:t xml:space="preserve">   pumpkin    </w:t>
      </w:r>
      <w:r>
        <w:t xml:space="preserve">   orange    </w:t>
      </w:r>
      <w:r>
        <w:t xml:space="preserve">   black    </w:t>
      </w:r>
      <w:r>
        <w:t xml:space="preserve">   cat    </w:t>
      </w:r>
      <w:r>
        <w:t xml:space="preserve">   midnight    </w:t>
      </w:r>
      <w:r>
        <w:t xml:space="preserve">   witch    </w:t>
      </w:r>
      <w:r>
        <w:t xml:space="preserve">   ghost    </w:t>
      </w:r>
      <w:r>
        <w:t xml:space="preserve">   halloween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</dc:title>
  <dcterms:created xsi:type="dcterms:W3CDTF">2021-10-11T17:48:52Z</dcterms:created>
  <dcterms:modified xsi:type="dcterms:W3CDTF">2021-10-11T17:48:52Z</dcterms:modified>
</cp:coreProperties>
</file>