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SPOOKY STORIES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BOOGERS    </w:t>
      </w:r>
      <w:r>
        <w:t xml:space="preserve">   TAILYPO    </w:t>
      </w:r>
      <w:r>
        <w:t xml:space="preserve">   SKELETON    </w:t>
      </w:r>
      <w:r>
        <w:t xml:space="preserve">   BONEY LEGS    </w:t>
      </w:r>
      <w:r>
        <w:t xml:space="preserve">   RATTLE    </w:t>
      </w:r>
      <w:r>
        <w:t xml:space="preserve">   CACKLE    </w:t>
      </w:r>
      <w:r>
        <w:t xml:space="preserve">   CORN FIELD    </w:t>
      </w:r>
      <w:r>
        <w:t xml:space="preserve">   SCARECROW    </w:t>
      </w:r>
      <w:r>
        <w:t xml:space="preserve">   SHADOW    </w:t>
      </w:r>
      <w:r>
        <w:t xml:space="preserve">   PUMPKIN PATCH    </w:t>
      </w:r>
      <w:r>
        <w:t xml:space="preserve">   GHOST WITH ONE BLACKEYE    </w:t>
      </w:r>
      <w:r>
        <w:t xml:space="preserve">   GUNNYWOLF    </w:t>
      </w:r>
      <w:r>
        <w:t xml:space="preserve">   SCREAM    </w:t>
      </w:r>
      <w:r>
        <w:t xml:space="preserve">   SCARY    </w:t>
      </w:r>
      <w:r>
        <w:t xml:space="preserve">   SPOOKY    </w:t>
      </w:r>
      <w:r>
        <w:t xml:space="preserve">   IMAGINATION    </w:t>
      </w:r>
      <w:r>
        <w:t xml:space="preserve">   FAKE    </w:t>
      </w:r>
      <w:r>
        <w:t xml:space="preserve">   MONSTERS    </w:t>
      </w:r>
      <w:r>
        <w:t xml:space="preserve">   GHOSTS    </w:t>
      </w:r>
      <w:r>
        <w:t xml:space="preserve">   GOBLINS    </w:t>
      </w:r>
      <w:r>
        <w:t xml:space="preserve">   ZOMBIES    </w:t>
      </w:r>
      <w:r>
        <w:t xml:space="preserve">   HAT    </w:t>
      </w:r>
      <w:r>
        <w:t xml:space="preserve">   CAT    </w:t>
      </w:r>
      <w:r>
        <w:t xml:space="preserve">   FINGER NAILS    </w:t>
      </w:r>
      <w:r>
        <w:t xml:space="preserve">   RED RED LIPS    </w:t>
      </w:r>
      <w:r>
        <w:t xml:space="preserve">   OLD MAN    </w:t>
      </w:r>
      <w:r>
        <w:t xml:space="preserve">   OLD WOMAN    </w:t>
      </w:r>
      <w:r>
        <w:t xml:space="preserve">   DAVEY CROCKETT    </w:t>
      </w:r>
      <w:r>
        <w:t xml:space="preserve">   WOO WOO    </w:t>
      </w:r>
      <w:r>
        <w:t xml:space="preserve">   CREAK    </w:t>
      </w:r>
      <w:r>
        <w:t xml:space="preserve">   BOO    </w:t>
      </w:r>
      <w:r>
        <w:t xml:space="preserve">   HAIRY TOE    </w:t>
      </w:r>
      <w:r>
        <w:t xml:space="preserve">   HAIRYMAN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SPOOKY STORIES</dc:title>
  <dcterms:created xsi:type="dcterms:W3CDTF">2021-10-11T17:48:49Z</dcterms:created>
  <dcterms:modified xsi:type="dcterms:W3CDTF">2021-10-11T17:48:49Z</dcterms:modified>
</cp:coreProperties>
</file>