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wards off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kill a vampire?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witches in a Coven?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 vampire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carved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bat finds it's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Dr. that created the 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man that saw 3 ghosts on Dec.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actor nature brought the Monster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Witch's means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Play "Double, double, toil &amp; trouble"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Dracula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does man turn into a werewolf?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STUFF</dc:title>
  <dcterms:created xsi:type="dcterms:W3CDTF">2021-10-11T17:50:03Z</dcterms:created>
  <dcterms:modified xsi:type="dcterms:W3CDTF">2021-10-11T17:50:03Z</dcterms:modified>
</cp:coreProperties>
</file>