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WORD-SEARCH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COSTUME    </w:t>
      </w:r>
      <w:r>
        <w:t xml:space="preserve">   GHOST    </w:t>
      </w:r>
      <w:r>
        <w:t xml:space="preserve">   TRICK OR TREAT    </w:t>
      </w:r>
      <w:r>
        <w:t xml:space="preserve">   SPELL BOOK    </w:t>
      </w:r>
      <w:r>
        <w:t xml:space="preserve">   VAMPIRE    </w:t>
      </w:r>
      <w:r>
        <w:t xml:space="preserve">   COFFIN    </w:t>
      </w:r>
      <w:r>
        <w:t xml:space="preserve">   HALLOWEEN PARTY    </w:t>
      </w:r>
      <w:r>
        <w:t xml:space="preserve">   PUMPKIN PATCH    </w:t>
      </w:r>
      <w:r>
        <w:t xml:space="preserve">   SCARY    </w:t>
      </w:r>
      <w:r>
        <w:t xml:space="preserve">   WEREWOLF    </w:t>
      </w:r>
      <w:r>
        <w:t xml:space="preserve">   CALDRON    </w:t>
      </w:r>
      <w:r>
        <w:t xml:space="preserve">   WITCH    </w:t>
      </w:r>
      <w:r>
        <w:t xml:space="preserve">   GRIM REAPER    </w:t>
      </w:r>
      <w:r>
        <w:t xml:space="preserve">   SKULL    </w:t>
      </w:r>
      <w:r>
        <w:t xml:space="preserve">   TOMBSTONE    </w:t>
      </w:r>
      <w:r>
        <w:t xml:space="preserve">   SKELETON    </w:t>
      </w:r>
      <w:r>
        <w:t xml:space="preserve">   SCARED    </w:t>
      </w:r>
      <w:r>
        <w:t xml:space="preserve">   HEADLESS HORSEMAN    </w:t>
      </w:r>
      <w:r>
        <w:t xml:space="preserve">   VULTURE    </w:t>
      </w:r>
      <w:r>
        <w:t xml:space="preserve">   FRANKENSTEIN    </w:t>
      </w:r>
      <w:r>
        <w:t xml:space="preserve">   ZOMBIE    </w:t>
      </w:r>
      <w:r>
        <w:t xml:space="preserve">   GARGOYLE    </w:t>
      </w:r>
      <w:r>
        <w:t xml:space="preserve">   SPIDER    </w:t>
      </w:r>
      <w:r>
        <w:t xml:space="preserve">   BAT    </w:t>
      </w:r>
      <w:r>
        <w:t xml:space="preserve">   SCARECROW    </w:t>
      </w:r>
      <w:r>
        <w:t xml:space="preserve">   CANDY    </w:t>
      </w:r>
      <w:r>
        <w:t xml:space="preserve">   RAVEN    </w:t>
      </w:r>
      <w:r>
        <w:t xml:space="preserve">   POISON    </w:t>
      </w:r>
      <w:r>
        <w:t xml:space="preserve">   BLACK CAT    </w:t>
      </w:r>
      <w:r>
        <w:t xml:space="preserve">   JACK O LANTERN    </w:t>
      </w:r>
      <w:r>
        <w:t xml:space="preserve">   SPIDERWEB    </w:t>
      </w:r>
      <w:r>
        <w:t xml:space="preserve">   HAUNTED HOUSE    </w:t>
      </w:r>
      <w:r>
        <w:t xml:space="preserve">   GRAVEYARD    </w:t>
      </w:r>
      <w:r>
        <w:t xml:space="preserve">   MUMMY    </w:t>
      </w:r>
      <w:r>
        <w:t xml:space="preserve">   BOBBING FOR APPLES    </w:t>
      </w:r>
      <w:r>
        <w:t xml:space="preserve">   GRAVE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WORD-SEARCH PUZZLE</dc:title>
  <dcterms:created xsi:type="dcterms:W3CDTF">2021-10-11T17:49:39Z</dcterms:created>
  <dcterms:modified xsi:type="dcterms:W3CDTF">2021-10-11T17:49:39Z</dcterms:modified>
</cp:coreProperties>
</file>