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COFFIN    </w:t>
      </w:r>
      <w:r>
        <w:t xml:space="preserve">   CEMETERY    </w:t>
      </w:r>
      <w:r>
        <w:t xml:space="preserve">   HORRIFIED    </w:t>
      </w:r>
      <w:r>
        <w:t xml:space="preserve">   FRIGHT    </w:t>
      </w:r>
      <w:r>
        <w:t xml:space="preserve">   DISGUISE    </w:t>
      </w:r>
      <w:r>
        <w:t xml:space="preserve">   COSTUME    </w:t>
      </w:r>
      <w:r>
        <w:t xml:space="preserve">   ANGUISH    </w:t>
      </w:r>
      <w:r>
        <w:t xml:space="preserve">   TERRIFY    </w:t>
      </w:r>
      <w:r>
        <w:t xml:space="preserve">   SKELETON    </w:t>
      </w:r>
      <w:r>
        <w:t xml:space="preserve">   TOMB    </w:t>
      </w:r>
      <w:r>
        <w:t xml:space="preserve">   EERIE    </w:t>
      </w:r>
      <w:r>
        <w:t xml:space="preserve">   MISCHIEVOUS    </w:t>
      </w:r>
      <w:r>
        <w:t xml:space="preserve">   WEREWOLF    </w:t>
      </w:r>
      <w:r>
        <w:t xml:space="preserve">   HOWL    </w:t>
      </w:r>
      <w:r>
        <w:t xml:space="preserve">   SHIVERING    </w:t>
      </w:r>
      <w:r>
        <w:t xml:space="preserve">   MASQUERADE    </w:t>
      </w:r>
      <w:r>
        <w:t xml:space="preserve">   LANTERN    </w:t>
      </w:r>
      <w:r>
        <w:t xml:space="preserve">   MUMMY    </w:t>
      </w:r>
      <w:r>
        <w:t xml:space="preserve">   NERVOUS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WORDS</dc:title>
  <dcterms:created xsi:type="dcterms:W3CDTF">2021-10-11T17:49:01Z</dcterms:created>
  <dcterms:modified xsi:type="dcterms:W3CDTF">2021-10-11T17:49:01Z</dcterms:modified>
</cp:coreProperties>
</file>