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SPORE OP DIE MAAN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 SE PA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DIEF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HET MET HELEN SE EERSTE MAN EN KIND GEBEUR.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DAWID IS BAIE ERNSTIG HIEROOR.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 SE OUMA WOON DAAR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KARAKTEREIENSKAP VAN 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GESKIEDENIS MENEER SE 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 EN SY PA BLY EERS DAARIN.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 SE OUDERDOM TOE SY MA OORLEDE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DAWID SE 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EMMA SKRYF GEREELD HIERIN.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NUWE VROU IN TOM SE PA SE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DAWID SKRYF VIR HOM BRIEFIES IN DIE KLAS.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KARAKTEREIENSKAP VAN DAWID.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KUIER GRAAG BY HIERDIE GESIN.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SE MA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EMMA RY HOM 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EMMA SE KEREL WAT SY AFGESE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IS VERLIEF OP HAAR.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DAWID IS VERLIEF OP HAAR.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SPORE OP DIE MAAN</dc:title>
  <dcterms:created xsi:type="dcterms:W3CDTF">2021-10-11T17:49:18Z</dcterms:created>
  <dcterms:modified xsi:type="dcterms:W3CDTF">2021-10-11T17:49:18Z</dcterms:modified>
</cp:coreProperties>
</file>