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CHYEKO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CCROSE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GSWNIMMI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UYGRB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TSNIEN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OFLG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LBALBEAS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HCESS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LABFLOTO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NIFSIHG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CGNYCLI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RSNFGIU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SNTADEGIBOKAR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GLNICMBI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YAGO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2021-10-11T17:49:31Z</dcterms:created>
  <dcterms:modified xsi:type="dcterms:W3CDTF">2021-10-11T17:49:31Z</dcterms:modified>
</cp:coreProperties>
</file>