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BADGERS    </w:t>
      </w:r>
      <w:r>
        <w:t xml:space="preserve">   BAYLOR    </w:t>
      </w:r>
      <w:r>
        <w:t xml:space="preserve">   BEARS    </w:t>
      </w:r>
      <w:r>
        <w:t xml:space="preserve">   BRAVES    </w:t>
      </w:r>
      <w:r>
        <w:t xml:space="preserve">   BREWERS    </w:t>
      </w:r>
      <w:r>
        <w:t xml:space="preserve">   BRONCOS    </w:t>
      </w:r>
      <w:r>
        <w:t xml:space="preserve">   BUCKS    </w:t>
      </w:r>
      <w:r>
        <w:t xml:space="preserve">   BULLS    </w:t>
      </w:r>
      <w:r>
        <w:t xml:space="preserve">   CARDINALS    </w:t>
      </w:r>
      <w:r>
        <w:t xml:space="preserve">   CELTICS    </w:t>
      </w:r>
      <w:r>
        <w:t xml:space="preserve">   CLIPPERS    </w:t>
      </w:r>
      <w:r>
        <w:t xml:space="preserve">   COLTS    </w:t>
      </w:r>
      <w:r>
        <w:t xml:space="preserve">   COWBOYS    </w:t>
      </w:r>
      <w:r>
        <w:t xml:space="preserve">   CUBS    </w:t>
      </w:r>
      <w:r>
        <w:t xml:space="preserve">   DODGERS    </w:t>
      </w:r>
      <w:r>
        <w:t xml:space="preserve">   GIANTS    </w:t>
      </w:r>
      <w:r>
        <w:t xml:space="preserve">   GONZAGA    </w:t>
      </w:r>
      <w:r>
        <w:t xml:space="preserve">   INDIANS    </w:t>
      </w:r>
      <w:r>
        <w:t xml:space="preserve">   LAKERS    </w:t>
      </w:r>
      <w:r>
        <w:t xml:space="preserve">   LIONS    </w:t>
      </w:r>
      <w:r>
        <w:t xml:space="preserve">   LSU    </w:t>
      </w:r>
      <w:r>
        <w:t xml:space="preserve">   MAGIC    </w:t>
      </w:r>
      <w:r>
        <w:t xml:space="preserve">   MILWAUKEE    </w:t>
      </w:r>
      <w:r>
        <w:t xml:space="preserve">   PACKERS    </w:t>
      </w:r>
      <w:r>
        <w:t xml:space="preserve">   PATRIOTS    </w:t>
      </w:r>
      <w:r>
        <w:t xml:space="preserve">   PIRATES    </w:t>
      </w:r>
      <w:r>
        <w:t xml:space="preserve">   PISTONS    </w:t>
      </w:r>
      <w:r>
        <w:t xml:space="preserve">   RAIDERS    </w:t>
      </w:r>
      <w:r>
        <w:t xml:space="preserve">   REDS    </w:t>
      </w:r>
      <w:r>
        <w:t xml:space="preserve">   SUNS    </w:t>
      </w:r>
      <w:r>
        <w:t xml:space="preserve">   TEXAS TECH    </w:t>
      </w:r>
      <w:r>
        <w:t xml:space="preserve">   THUNDER    </w:t>
      </w:r>
      <w:r>
        <w:t xml:space="preserve">   TIGERS    </w:t>
      </w:r>
      <w:r>
        <w:t xml:space="preserve">   TIMBERWOLVES    </w:t>
      </w:r>
      <w:r>
        <w:t xml:space="preserve">   VIKINGS    </w:t>
      </w:r>
      <w:r>
        <w:t xml:space="preserve">   WARRIORS    </w:t>
      </w:r>
      <w:r>
        <w:t xml:space="preserve">   YALE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2021-10-11T17:49:58Z</dcterms:created>
  <dcterms:modified xsi:type="dcterms:W3CDTF">2021-10-11T17:49:58Z</dcterms:modified>
</cp:coreProperties>
</file>