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boxer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played on a rectangle field with two 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 knoll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gun that shoots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snow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Diamond shape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indoor or outdoor game that is played with rackets and ball by two players or pairs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Diving boards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Tanner Fox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played by two teams on a rectangular court having a raised basket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on a field of ice with a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ball used in this game, an inflated oval with 11 players at least on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on a board Tony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Gold, silver, and bronze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art of attack and defense with the fists practiced as a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2021-10-11T17:50:08Z</dcterms:created>
  <dcterms:modified xsi:type="dcterms:W3CDTF">2021-10-11T17:50:08Z</dcterms:modified>
</cp:coreProperties>
</file>