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baseball    </w:t>
      </w:r>
      <w:r>
        <w:t xml:space="preserve">   bat    </w:t>
      </w:r>
      <w:r>
        <w:t xml:space="preserve">   hockey    </w:t>
      </w:r>
      <w:r>
        <w:t xml:space="preserve">   puck    </w:t>
      </w:r>
      <w:r>
        <w:t xml:space="preserve">   racket    </w:t>
      </w:r>
      <w:r>
        <w:t xml:space="preserve">   skates    </w:t>
      </w:r>
      <w:r>
        <w:t xml:space="preserve">   soccer    </w:t>
      </w:r>
      <w:r>
        <w:t xml:space="preserve">   sports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2021-10-11T17:51:27Z</dcterms:created>
  <dcterms:modified xsi:type="dcterms:W3CDTF">2021-10-11T17:51:27Z</dcterms:modified>
</cp:coreProperties>
</file>