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Baseball Diamond    </w:t>
      </w:r>
      <w:r>
        <w:t xml:space="preserve">   Basketball    </w:t>
      </w:r>
      <w:r>
        <w:t xml:space="preserve">   Championship    </w:t>
      </w:r>
      <w:r>
        <w:t xml:space="preserve">   Comerica Park    </w:t>
      </w:r>
      <w:r>
        <w:t xml:space="preserve">   Detroit Lions    </w:t>
      </w:r>
      <w:r>
        <w:t xml:space="preserve">   Detroit Pistons     </w:t>
      </w:r>
      <w:r>
        <w:t xml:space="preserve">   Detroit Redwings    </w:t>
      </w:r>
      <w:r>
        <w:t xml:space="preserve">   Detroit Tigers    </w:t>
      </w:r>
      <w:r>
        <w:t xml:space="preserve">   Football    </w:t>
      </w:r>
      <w:r>
        <w:t xml:space="preserve">   Ford Field    </w:t>
      </w:r>
      <w:r>
        <w:t xml:space="preserve">   Goalie    </w:t>
      </w:r>
      <w:r>
        <w:t xml:space="preserve">   Hockey puck    </w:t>
      </w:r>
      <w:r>
        <w:t xml:space="preserve">   Hockey stick    </w:t>
      </w:r>
      <w:r>
        <w:t xml:space="preserve">   Home plate    </w:t>
      </w:r>
      <w:r>
        <w:t xml:space="preserve">   Home run    </w:t>
      </w:r>
      <w:r>
        <w:t xml:space="preserve">   Mvp    </w:t>
      </w:r>
      <w:r>
        <w:t xml:space="preserve">   NBA Finals    </w:t>
      </w:r>
      <w:r>
        <w:t xml:space="preserve">   Palace    </w:t>
      </w:r>
      <w:r>
        <w:t xml:space="preserve">   Pitcher    </w:t>
      </w:r>
      <w:r>
        <w:t xml:space="preserve">   Playoffs    </w:t>
      </w:r>
      <w:r>
        <w:t xml:space="preserve">   Super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2021-10-11T17:49:55Z</dcterms:created>
  <dcterms:modified xsi:type="dcterms:W3CDTF">2021-10-11T17:49:55Z</dcterms:modified>
</cp:coreProperties>
</file>