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SCORE    </w:t>
      </w:r>
      <w:r>
        <w:t xml:space="preserve">   WARM UP    </w:t>
      </w:r>
      <w:r>
        <w:t xml:space="preserve">   TEAM    </w:t>
      </w:r>
      <w:r>
        <w:t xml:space="preserve">   LOSE    </w:t>
      </w:r>
      <w:r>
        <w:t xml:space="preserve">   REFEREE    </w:t>
      </w:r>
      <w:r>
        <w:t xml:space="preserve">   COACH    </w:t>
      </w:r>
      <w:r>
        <w:t xml:space="preserve">   CAPTAIN    </w:t>
      </w:r>
      <w:r>
        <w:t xml:space="preserve">   DRAW    </w:t>
      </w:r>
      <w:r>
        <w:t xml:space="preserve">   WIN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2021-10-11T17:49:51Z</dcterms:created>
  <dcterms:modified xsi:type="dcterms:W3CDTF">2021-10-11T17:49:51Z</dcterms:modified>
</cp:coreProperties>
</file>