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Players of this sport may get an eagle or a birdie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Played with a racquet and a fuzzy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to get the ball through the hoop in this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martial 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Players use a bow and arrow for this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 Potter played this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Played using a shuttlecock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Soccer and Aussie Rules are examples of this game.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Players ride a horse and hit a ball with a mallet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Played in the summer by men in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2021-10-11T17:48:33Z</dcterms:created>
  <dcterms:modified xsi:type="dcterms:W3CDTF">2021-10-11T17:48:33Z</dcterms:modified>
</cp:coreProperties>
</file>