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Net    </w:t>
      </w:r>
      <w:r>
        <w:t xml:space="preserve">   First Down    </w:t>
      </w:r>
      <w:r>
        <w:t xml:space="preserve">   Linebacker    </w:t>
      </w:r>
      <w:r>
        <w:t xml:space="preserve">   Receiver    </w:t>
      </w:r>
      <w:r>
        <w:t xml:space="preserve">   Arc    </w:t>
      </w:r>
      <w:r>
        <w:t xml:space="preserve">   baseball    </w:t>
      </w:r>
      <w:r>
        <w:t xml:space="preserve">   basketball    </w:t>
      </w:r>
      <w:r>
        <w:t xml:space="preserve">   block    </w:t>
      </w:r>
      <w:r>
        <w:t xml:space="preserve">   Cam Newton    </w:t>
      </w:r>
      <w:r>
        <w:t xml:space="preserve">   Cavaliers    </w:t>
      </w:r>
      <w:r>
        <w:t xml:space="preserve">   Challenge    </w:t>
      </w:r>
      <w:r>
        <w:t xml:space="preserve">   Curry    </w:t>
      </w:r>
      <w:r>
        <w:t xml:space="preserve">   Dez Bryant    </w:t>
      </w:r>
      <w:r>
        <w:t xml:space="preserve">   Double header    </w:t>
      </w:r>
      <w:r>
        <w:t xml:space="preserve">   Durant    </w:t>
      </w:r>
      <w:r>
        <w:t xml:space="preserve">   fast break    </w:t>
      </w:r>
      <w:r>
        <w:t xml:space="preserve">   Fastball    </w:t>
      </w:r>
      <w:r>
        <w:t xml:space="preserve">   field goal    </w:t>
      </w:r>
      <w:r>
        <w:t xml:space="preserve">   first base    </w:t>
      </w:r>
      <w:r>
        <w:t xml:space="preserve">   Florida State    </w:t>
      </w:r>
      <w:r>
        <w:t xml:space="preserve">   football    </w:t>
      </w:r>
      <w:r>
        <w:t xml:space="preserve">   Foul    </w:t>
      </w:r>
      <w:r>
        <w:t xml:space="preserve">   Ginobili    </w:t>
      </w:r>
      <w:r>
        <w:t xml:space="preserve">   goal line    </w:t>
      </w:r>
      <w:r>
        <w:t xml:space="preserve">   Golden State    </w:t>
      </w:r>
      <w:r>
        <w:t xml:space="preserve">   helmet    </w:t>
      </w:r>
      <w:r>
        <w:t xml:space="preserve">   homerun    </w:t>
      </w:r>
      <w:r>
        <w:t xml:space="preserve">   inbound    </w:t>
      </w:r>
      <w:r>
        <w:t xml:space="preserve">   OKC    </w:t>
      </w:r>
      <w:r>
        <w:t xml:space="preserve">   Oregon    </w:t>
      </w:r>
      <w:r>
        <w:t xml:space="preserve">   outfield    </w:t>
      </w:r>
      <w:r>
        <w:t xml:space="preserve">   Penalty    </w:t>
      </w:r>
      <w:r>
        <w:t xml:space="preserve">   rugby    </w:t>
      </w:r>
      <w:r>
        <w:t xml:space="preserve">   Shot Clock    </w:t>
      </w:r>
      <w:r>
        <w:t xml:space="preserve">   soccer    </w:t>
      </w:r>
      <w:r>
        <w:t xml:space="preserve">   Spurs    </w:t>
      </w:r>
      <w:r>
        <w:t xml:space="preserve">   tennis    </w:t>
      </w:r>
      <w:r>
        <w:t xml:space="preserve">   Thompson    </w:t>
      </w:r>
      <w:r>
        <w:t xml:space="preserve">   three pointer    </w:t>
      </w:r>
      <w:r>
        <w:t xml:space="preserve">   Timeout    </w:t>
      </w:r>
      <w:r>
        <w:t xml:space="preserve">   touchdown    </w:t>
      </w:r>
      <w:r>
        <w:t xml:space="preserve">   Triple Double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2021-10-11T17:49:58Z</dcterms:created>
  <dcterms:modified xsi:type="dcterms:W3CDTF">2021-10-11T17:49:58Z</dcterms:modified>
</cp:coreProperties>
</file>