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BALL    </w:t>
      </w:r>
      <w:r>
        <w:t xml:space="preserve">   BASEBALL    </w:t>
      </w:r>
      <w:r>
        <w:t xml:space="preserve">   BASKETBALL    </w:t>
      </w:r>
      <w:r>
        <w:t xml:space="preserve">   BOXING    </w:t>
      </w:r>
      <w:r>
        <w:t xml:space="preserve">   CHAMPIONSHIP    </w:t>
      </w:r>
      <w:r>
        <w:t xml:space="preserve">   FOOTBALL    </w:t>
      </w:r>
      <w:r>
        <w:t xml:space="preserve">   GOAL    </w:t>
      </w:r>
      <w:r>
        <w:t xml:space="preserve">   GOLF    </w:t>
      </w:r>
      <w:r>
        <w:t xml:space="preserve">   HOCKEY    </w:t>
      </w:r>
      <w:r>
        <w:t xml:space="preserve">   HOMERUN    </w:t>
      </w:r>
      <w:r>
        <w:t xml:space="preserve">   OLYMPICS    </w:t>
      </w:r>
      <w:r>
        <w:t xml:space="preserve">   SOCCER    </w:t>
      </w:r>
      <w:r>
        <w:t xml:space="preserve">   SWIMMING    </w:t>
      </w:r>
      <w:r>
        <w:t xml:space="preserve">   TENNIS    </w:t>
      </w:r>
      <w:r>
        <w:t xml:space="preserve">   TOUCHDOWN    </w:t>
      </w:r>
      <w:r>
        <w:t xml:space="preserve">   VOLLEYBALL    </w:t>
      </w:r>
      <w:r>
        <w:t xml:space="preserve">   WINNING    </w:t>
      </w:r>
      <w:r>
        <w:t xml:space="preserve">   WRESTLING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2021-10-11T17:50:03Z</dcterms:created>
  <dcterms:modified xsi:type="dcterms:W3CDTF">2021-10-11T17:50:03Z</dcterms:modified>
</cp:coreProperties>
</file>