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LUNDQVIST    </w:t>
      </w:r>
      <w:r>
        <w:t xml:space="preserve">   SYNDAGARD    </w:t>
      </w:r>
      <w:r>
        <w:t xml:space="preserve">   DEGROM    </w:t>
      </w:r>
      <w:r>
        <w:t xml:space="preserve">   MESSIE    </w:t>
      </w:r>
      <w:r>
        <w:t xml:space="preserve">   RANALDO    </w:t>
      </w:r>
      <w:r>
        <w:t xml:space="preserve">   KOBE    </w:t>
      </w:r>
      <w:r>
        <w:t xml:space="preserve">   MANNING    </w:t>
      </w:r>
      <w:r>
        <w:t xml:space="preserve">   CEANA    </w:t>
      </w:r>
      <w:r>
        <w:t xml:space="preserve">   STROWMAN    </w:t>
      </w:r>
      <w:r>
        <w:t xml:space="preserve">   CURRY    </w:t>
      </w:r>
      <w:r>
        <w:t xml:space="preserve">   ALONSO    </w:t>
      </w:r>
      <w:r>
        <w:t xml:space="preserve">   WWE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2021-10-11T17:50:34Z</dcterms:created>
  <dcterms:modified xsi:type="dcterms:W3CDTF">2021-10-11T17:50:34Z</dcterms:modified>
</cp:coreProperties>
</file>