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boxeo    </w:t>
      </w:r>
      <w:r>
        <w:t xml:space="preserve">   jakefarrell    </w:t>
      </w:r>
      <w:r>
        <w:t xml:space="preserve">   alpinismp    </w:t>
      </w:r>
      <w:r>
        <w:t xml:space="preserve">   senderismo    </w:t>
      </w:r>
      <w:r>
        <w:t xml:space="preserve">   judo    </w:t>
      </w:r>
      <w:r>
        <w:t xml:space="preserve">   footing    </w:t>
      </w:r>
      <w:r>
        <w:t xml:space="preserve">   patinaje    </w:t>
      </w:r>
      <w:r>
        <w:t xml:space="preserve">   ciclismo    </w:t>
      </w:r>
      <w:r>
        <w:t xml:space="preserve">   gymnasia    </w:t>
      </w:r>
      <w:r>
        <w:t xml:space="preserve">   marciales    </w:t>
      </w:r>
      <w:r>
        <w:t xml:space="preserve">   atletismo    </w:t>
      </w:r>
      <w:r>
        <w:t xml:space="preserve">   equitacion    </w:t>
      </w:r>
      <w:r>
        <w:t xml:space="preserve">   natacion    </w:t>
      </w:r>
      <w:r>
        <w:t xml:space="preserve">   baloncesto    </w:t>
      </w:r>
      <w:r>
        <w:t xml:space="preserve">   voleibol    </w:t>
      </w:r>
      <w:r>
        <w:t xml:space="preserve">   tenis    </w:t>
      </w:r>
      <w:r>
        <w:t xml:space="preserve">   futbol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2021-10-11T17:50:57Z</dcterms:created>
  <dcterms:modified xsi:type="dcterms:W3CDTF">2021-10-11T17:50:57Z</dcterms:modified>
</cp:coreProperties>
</file>