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p>
      <w:pPr>
        <w:pStyle w:val="Questions"/>
      </w:pPr>
      <w:r>
        <w:t xml:space="preserve">1. RSOECC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OCEKYH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LLYAVLLOBE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OLTFBASL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BABTSKLEAL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CAR GCARNI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LOWGNBI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CAKRT ADN IEDLF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TLLBOOFA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LBEBSLAA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2021-10-11T17:49:58Z</dcterms:created>
  <dcterms:modified xsi:type="dcterms:W3CDTF">2021-10-11T17:49:58Z</dcterms:modified>
</cp:coreProperties>
</file>