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Score a point by throwing and aiming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hit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Racing on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Workout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We'll 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Let's be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Eat right to stay...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Catch those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Wear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Rabbit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Kicking and scoring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 that hits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Losing parts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Catch the ball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throw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I'll make sure you don't 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kick! throw! catch! hit!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Failing 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not get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Fantastic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Running in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Lift weights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Trying to 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2021-10-11T17:48:45Z</dcterms:created>
  <dcterms:modified xsi:type="dcterms:W3CDTF">2021-10-11T17:48:45Z</dcterms:modified>
</cp:coreProperties>
</file>