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Rundown (aka Pickle)    </w:t>
      </w:r>
      <w:r>
        <w:t xml:space="preserve">   Kneeboarding    </w:t>
      </w:r>
      <w:r>
        <w:t xml:space="preserve">   Longboarding    </w:t>
      </w:r>
      <w:r>
        <w:t xml:space="preserve">   Kilikiti    </w:t>
      </w:r>
      <w:r>
        <w:t xml:space="preserve">   Kickball    </w:t>
      </w:r>
      <w:r>
        <w:t xml:space="preserve">   Danish longball    </w:t>
      </w:r>
      <w:r>
        <w:t xml:space="preserve">   Test cricket    </w:t>
      </w:r>
      <w:r>
        <w:t xml:space="preserve">   One Day International    </w:t>
      </w:r>
      <w:r>
        <w:t xml:space="preserve">   Limited overs cricket    </w:t>
      </w:r>
      <w:r>
        <w:t xml:space="preserve">   Indoor cricket    </w:t>
      </w:r>
      <w:r>
        <w:t xml:space="preserve">   Cricket    </w:t>
      </w:r>
      <w:r>
        <w:t xml:space="preserve">   Corkball    </w:t>
      </w:r>
      <w:r>
        <w:t xml:space="preserve">   Brännboll    </w:t>
      </w:r>
      <w:r>
        <w:t xml:space="preserve">   British baseball    </w:t>
      </w:r>
      <w:r>
        <w:t xml:space="preserve">   Bat and trap    </w:t>
      </w:r>
      <w:r>
        <w:t xml:space="preserve">   16-inch softball    </w:t>
      </w:r>
      <w:r>
        <w:t xml:space="preserve">   Fast-pitch softball    </w:t>
      </w:r>
      <w:r>
        <w:t xml:space="preserve">   Slow pitch    </w:t>
      </w:r>
      <w:r>
        <w:t xml:space="preserve">   Softball    </w:t>
      </w:r>
      <w:r>
        <w:t xml:space="preserve">   Baseball    </w:t>
      </w:r>
      <w:r>
        <w:t xml:space="preserve">   Paralympic volleyball    </w:t>
      </w:r>
      <w:r>
        <w:t xml:space="preserve">   Water volleyball    </w:t>
      </w:r>
      <w:r>
        <w:t xml:space="preserve">   Beach volleyball    </w:t>
      </w:r>
      <w:r>
        <w:t xml:space="preserve">   Volleyball    </w:t>
      </w:r>
      <w:r>
        <w:t xml:space="preserve">   Throwball    </w:t>
      </w:r>
      <w:r>
        <w:t xml:space="preserve">   Tennis    </w:t>
      </w:r>
      <w:r>
        <w:t xml:space="preserve">   Sipa    </w:t>
      </w:r>
      <w:r>
        <w:t xml:space="preserve">   Sepak takraw    </w:t>
      </w:r>
      <w:r>
        <w:t xml:space="preserve">   Platform tennis    </w:t>
      </w:r>
      <w:r>
        <w:t xml:space="preserve">   Pickleball    </w:t>
      </w:r>
      <w:r>
        <w:t xml:space="preserve">   Peteca    </w:t>
      </w:r>
      <w:r>
        <w:t xml:space="preserve">   Padel    </w:t>
      </w:r>
      <w:r>
        <w:t xml:space="preserve">   Hooverball    </w:t>
      </w:r>
      <w:r>
        <w:t xml:space="preserve">   Footvolley    </w:t>
      </w:r>
      <w:r>
        <w:t xml:space="preserve">   Football tennis    </w:t>
      </w:r>
      <w:r>
        <w:t xml:space="preserve">   Footbag net    </w:t>
      </w:r>
      <w:r>
        <w:t xml:space="preserve">   Fistball    </w:t>
      </w:r>
      <w:r>
        <w:t xml:space="preserve">   Bossaball    </w:t>
      </w:r>
      <w:r>
        <w:t xml:space="preserve">   Biribol    </w:t>
      </w:r>
      <w:r>
        <w:t xml:space="preserve">   Ball badminton    </w:t>
      </w:r>
      <w:r>
        <w:t xml:space="preserve">   WRESTLING    </w:t>
      </w:r>
      <w:r>
        <w:t xml:space="preserve">   SNOWBOARDING    </w:t>
      </w:r>
      <w:r>
        <w:t xml:space="preserve">   SKIING    </w:t>
      </w:r>
      <w:r>
        <w:t xml:space="preserve">   HOCKEY    </w:t>
      </w:r>
      <w:r>
        <w:t xml:space="preserve">   FOOTBALL    </w:t>
      </w:r>
      <w:r>
        <w:t xml:space="preserve">   BASKETBALL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2021-10-11T17:50:17Z</dcterms:created>
  <dcterms:modified xsi:type="dcterms:W3CDTF">2021-10-11T17:50:17Z</dcterms:modified>
</cp:coreProperties>
</file>