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curling    </w:t>
      </w:r>
      <w:r>
        <w:t xml:space="preserve">   soccer    </w:t>
      </w:r>
      <w:r>
        <w:t xml:space="preserve">   boxing    </w:t>
      </w:r>
      <w:r>
        <w:t xml:space="preserve">   skating    </w:t>
      </w:r>
      <w:r>
        <w:t xml:space="preserve">   hockey    </w:t>
      </w:r>
      <w:r>
        <w:t xml:space="preserve">   swimming    </w:t>
      </w:r>
      <w:r>
        <w:t xml:space="preserve">   softball    </w:t>
      </w:r>
      <w:r>
        <w:t xml:space="preserve">   basketball    </w:t>
      </w:r>
      <w:r>
        <w:t xml:space="preserve">   baseball    </w:t>
      </w:r>
      <w:r>
        <w:t xml:space="preserve">   football    </w:t>
      </w:r>
      <w:r>
        <w:t xml:space="preserve">   running    </w:t>
      </w:r>
      <w:r>
        <w:t xml:space="preserve">   lacrosse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2021-10-11T17:50:42Z</dcterms:created>
  <dcterms:modified xsi:type="dcterms:W3CDTF">2021-10-11T17:50:42Z</dcterms:modified>
</cp:coreProperties>
</file>