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horse riding    </w:t>
      </w:r>
      <w:r>
        <w:t xml:space="preserve">   running    </w:t>
      </w:r>
      <w:r>
        <w:t xml:space="preserve">   swimming    </w:t>
      </w:r>
      <w:r>
        <w:t xml:space="preserve">   gymnastics    </w:t>
      </w:r>
      <w:r>
        <w:t xml:space="preserve">   tug of war    </w:t>
      </w:r>
      <w:r>
        <w:t xml:space="preserve">   volleyball    </w:t>
      </w:r>
      <w:r>
        <w:t xml:space="preserve">   softball    </w:t>
      </w:r>
      <w:r>
        <w:t xml:space="preserve">   baseball    </w:t>
      </w:r>
      <w:r>
        <w:t xml:space="preserve">   cricket    </w:t>
      </w:r>
      <w:r>
        <w:t xml:space="preserve">   tennis    </w:t>
      </w:r>
      <w:r>
        <w:t xml:space="preserve">   surfing    </w:t>
      </w:r>
      <w:r>
        <w:t xml:space="preserve">   netball    </w:t>
      </w:r>
      <w:r>
        <w:t xml:space="preserve">   basketball    </w:t>
      </w:r>
      <w:r>
        <w:t xml:space="preserve">   BMX    </w:t>
      </w:r>
      <w:r>
        <w:t xml:space="preserve">   soccer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2021-10-11T17:50:20Z</dcterms:created>
  <dcterms:modified xsi:type="dcterms:W3CDTF">2021-10-11T17:50:20Z</dcterms:modified>
</cp:coreProperties>
</file>