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fencing    </w:t>
      </w:r>
      <w:r>
        <w:t xml:space="preserve">   pool    </w:t>
      </w:r>
      <w:r>
        <w:t xml:space="preserve">   snooker    </w:t>
      </w:r>
      <w:r>
        <w:t xml:space="preserve">   horse racing    </w:t>
      </w:r>
      <w:r>
        <w:t xml:space="preserve">   surfing    </w:t>
      </w:r>
      <w:r>
        <w:t xml:space="preserve">   diving    </w:t>
      </w:r>
      <w:r>
        <w:t xml:space="preserve">   boxing    </w:t>
      </w:r>
      <w:r>
        <w:t xml:space="preserve">   cricket    </w:t>
      </w:r>
      <w:r>
        <w:t xml:space="preserve">   shooting    </w:t>
      </w:r>
      <w:r>
        <w:t xml:space="preserve">   archery    </w:t>
      </w:r>
      <w:r>
        <w:t xml:space="preserve">   badminton    </w:t>
      </w:r>
      <w:r>
        <w:t xml:space="preserve">   table tennis    </w:t>
      </w:r>
      <w:r>
        <w:t xml:space="preserve">   hockey    </w:t>
      </w:r>
      <w:r>
        <w:t xml:space="preserve">   basketball    </w:t>
      </w:r>
      <w:r>
        <w:t xml:space="preserve">   rugby    </w:t>
      </w:r>
      <w:r>
        <w:t xml:space="preserve">   tennis    </w:t>
      </w:r>
      <w:r>
        <w:t xml:space="preserve">   football    </w:t>
      </w:r>
      <w:r>
        <w:t xml:space="preserve">   darts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2021-10-11T17:51:12Z</dcterms:created>
  <dcterms:modified xsi:type="dcterms:W3CDTF">2021-10-11T17:51:12Z</dcterms:modified>
</cp:coreProperties>
</file>