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WATERPOLO    </w:t>
      </w:r>
      <w:r>
        <w:t xml:space="preserve">   KARATE    </w:t>
      </w:r>
      <w:r>
        <w:t xml:space="preserve">   ARCHERY    </w:t>
      </w:r>
      <w:r>
        <w:t xml:space="preserve">   SURFING    </w:t>
      </w:r>
      <w:r>
        <w:t xml:space="preserve">   EQUESTRIAN    </w:t>
      </w:r>
      <w:r>
        <w:t xml:space="preserve">   SWIMMING    </w:t>
      </w:r>
      <w:r>
        <w:t xml:space="preserve">   WRESTLING    </w:t>
      </w:r>
      <w:r>
        <w:t xml:space="preserve">   SKIING    </w:t>
      </w:r>
      <w:r>
        <w:t xml:space="preserve">   DANCING    </w:t>
      </w:r>
      <w:r>
        <w:t xml:space="preserve">   BALLET    </w:t>
      </w:r>
      <w:r>
        <w:t xml:space="preserve">   SNOWBOARDING    </w:t>
      </w:r>
      <w:r>
        <w:t xml:space="preserve">   TENNIS    </w:t>
      </w:r>
      <w:r>
        <w:t xml:space="preserve">   RUGBY    </w:t>
      </w:r>
      <w:r>
        <w:t xml:space="preserve">   SOCCER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2021-10-11T17:50:00Z</dcterms:created>
  <dcterms:modified xsi:type="dcterms:W3CDTF">2021-10-11T17:50:00Z</dcterms:modified>
</cp:coreProperties>
</file>