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BOXING    </w:t>
      </w:r>
      <w:r>
        <w:t xml:space="preserve">   BADMINTON    </w:t>
      </w:r>
      <w:r>
        <w:t xml:space="preserve">   SOFTBALL    </w:t>
      </w:r>
      <w:r>
        <w:t xml:space="preserve">   RUGBY    </w:t>
      </w:r>
      <w:r>
        <w:t xml:space="preserve">   SWIMMING    </w:t>
      </w:r>
      <w:r>
        <w:t xml:space="preserve">   KARATE    </w:t>
      </w:r>
      <w:r>
        <w:t xml:space="preserve">   VOLLEYBALL    </w:t>
      </w:r>
      <w:r>
        <w:t xml:space="preserve">   JUDO    </w:t>
      </w:r>
      <w:r>
        <w:t xml:space="preserve">   GYMNASTICS    </w:t>
      </w:r>
      <w:r>
        <w:t xml:space="preserve">   GOLFING    </w:t>
      </w:r>
      <w:r>
        <w:t xml:space="preserve">   CRICKET    </w:t>
      </w:r>
      <w:r>
        <w:t xml:space="preserve">   ICE HOCKEY    </w:t>
      </w:r>
      <w:r>
        <w:t xml:space="preserve">   SKIING    </w:t>
      </w:r>
      <w:r>
        <w:t xml:space="preserve">   BILLIARDS    </w:t>
      </w:r>
      <w:r>
        <w:t xml:space="preserve">   ARCHERY    </w:t>
      </w:r>
      <w:r>
        <w:t xml:space="preserve">   TABLE TENNIS    </w:t>
      </w:r>
      <w:r>
        <w:t xml:space="preserve">   BOWLING    </w:t>
      </w:r>
      <w:r>
        <w:t xml:space="preserve">   SOCCER    </w:t>
      </w:r>
      <w:r>
        <w:t xml:space="preserve">   BASKETBALL    </w:t>
      </w:r>
      <w:r>
        <w:t xml:space="preserve">   TENNIS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2021-10-11T17:50:53Z</dcterms:created>
  <dcterms:modified xsi:type="dcterms:W3CDTF">2021-10-11T17:50:53Z</dcterms:modified>
</cp:coreProperties>
</file>