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HIT    </w:t>
      </w:r>
      <w:r>
        <w:t xml:space="preserve">   THROW    </w:t>
      </w:r>
      <w:r>
        <w:t xml:space="preserve">   PUSH    </w:t>
      </w:r>
      <w:r>
        <w:t xml:space="preserve">   RUN    </w:t>
      </w:r>
      <w:r>
        <w:t xml:space="preserve">   PASS    </w:t>
      </w:r>
      <w:r>
        <w:t xml:space="preserve">   SLIDE    </w:t>
      </w:r>
      <w:r>
        <w:t xml:space="preserve">   CATCH    </w:t>
      </w:r>
      <w:r>
        <w:t xml:space="preserve">   BLOCK    </w:t>
      </w:r>
      <w:r>
        <w:t xml:space="preserve">   DRIBBLE    </w:t>
      </w:r>
      <w:r>
        <w:t xml:space="preserve">   BOUNCE    </w:t>
      </w:r>
      <w:r>
        <w:t xml:space="preserve">   KICK    </w:t>
      </w:r>
      <w:r>
        <w:t xml:space="preserve">   SWING    </w:t>
      </w:r>
      <w:r>
        <w:t xml:space="preserve">   SHOOT    </w:t>
      </w:r>
      <w:r>
        <w:t xml:space="preserve">   SERVE    </w:t>
      </w:r>
      <w:r>
        <w:t xml:space="preserve">  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ACTION WORDS</dc:title>
  <dcterms:created xsi:type="dcterms:W3CDTF">2021-10-11T17:49:42Z</dcterms:created>
  <dcterms:modified xsi:type="dcterms:W3CDTF">2021-10-11T17:49:42Z</dcterms:modified>
</cp:coreProperties>
</file>