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AND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 di fondo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Freccette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Ginnastica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Pugilato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Gioco simile al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Pattinaggio su ghiaccio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Immersione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Escursionismo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Snowboard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Pallamano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Ciclismo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Pallacanestro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Camminata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Nuoto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Gioco da tavolo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Scherma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Hockey su ghiaccio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Atletica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Ping-pong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Equitazione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Arrampicata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Automobilismo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Pallavolo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Sci nordico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AND GAMES</dc:title>
  <dcterms:created xsi:type="dcterms:W3CDTF">2021-10-11T17:51:58Z</dcterms:created>
  <dcterms:modified xsi:type="dcterms:W3CDTF">2021-10-11T17:51:58Z</dcterms:modified>
</cp:coreProperties>
</file>