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AND LEISURE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kick    </w:t>
      </w:r>
      <w:r>
        <w:t xml:space="preserve">   enjoy    </w:t>
      </w:r>
      <w:r>
        <w:t xml:space="preserve">   music    </w:t>
      </w:r>
      <w:r>
        <w:t xml:space="preserve">   read    </w:t>
      </w:r>
      <w:r>
        <w:t xml:space="preserve">   play    </w:t>
      </w:r>
      <w:r>
        <w:t xml:space="preserve">   toy    </w:t>
      </w:r>
      <w:r>
        <w:t xml:space="preserve">   table tennis    </w:t>
      </w:r>
      <w:r>
        <w:t xml:space="preserve">   swim    </w:t>
      </w:r>
      <w:r>
        <w:t xml:space="preserve">   skateboard    </w:t>
      </w:r>
      <w:r>
        <w:t xml:space="preserve">   sing    </w:t>
      </w:r>
      <w:r>
        <w:t xml:space="preserve">   run    </w:t>
      </w:r>
      <w:r>
        <w:t xml:space="preserve">   hobby    </w:t>
      </w:r>
      <w:r>
        <w:t xml:space="preserve">   game    </w:t>
      </w:r>
      <w:r>
        <w:t xml:space="preserve">   football    </w:t>
      </w:r>
      <w:r>
        <w:t xml:space="preserve">   fly    </w:t>
      </w:r>
      <w:r>
        <w:t xml:space="preserve">   fishing    </w:t>
      </w:r>
      <w:r>
        <w:t xml:space="preserve">   drive    </w:t>
      </w:r>
      <w:r>
        <w:t xml:space="preserve">   draw    </w:t>
      </w:r>
      <w:r>
        <w:t xml:space="preserve">   doll    </w:t>
      </w:r>
      <w:r>
        <w:t xml:space="preserve">   camera    </w:t>
      </w:r>
      <w:r>
        <w:t xml:space="preserve">   book    </w:t>
      </w:r>
      <w:r>
        <w:t xml:space="preserve">   boat    </w:t>
      </w:r>
      <w:r>
        <w:t xml:space="preserve">   basketball    </w:t>
      </w:r>
      <w:r>
        <w:t xml:space="preserve">   baseball    </w:t>
      </w:r>
      <w:r>
        <w:t xml:space="preserve">   badminton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AND LEISURE</dc:title>
  <dcterms:created xsi:type="dcterms:W3CDTF">2021-10-11T17:51:21Z</dcterms:created>
  <dcterms:modified xsi:type="dcterms:W3CDTF">2021-10-11T17:51:21Z</dcterms:modified>
</cp:coreProperties>
</file>