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ARE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traditional Japanese sport in which people fight using their arms, hands, legs and feet and attempt to throw their opponent to the ground. White clothing is worn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game that is played outdoors in a large area of grass in which you use a stick to hit a small hard ball into a series of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race on two wheels on roads or streets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game played by 2 teams of 9 players in which a player hits a ball and tries to run around four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Using a balance, strength to jump and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pass you a stick and you fast give it to the next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sport with two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lift a bar with weights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play these with a ball. They include tennis, basket and football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sport you do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sport in which two competitors fight with their fists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Jump very high using a long stick to help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game in which a heavy ball is rolled to knock down a group of pins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 hockey on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are on a boat and use a sail to direct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team game played with an oval ball with either 13 or 15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game played by 2 or 4 people who hit a ball on the table over a small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team sport usually played outdoors with a round ball and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run very fast in a short distance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ARE FUN!</dc:title>
  <dcterms:created xsi:type="dcterms:W3CDTF">2021-10-11T17:51:52Z</dcterms:created>
  <dcterms:modified xsi:type="dcterms:W3CDTF">2021-10-11T17:51:52Z</dcterms:modified>
</cp:coreProperties>
</file>