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AROUND THE WORLD</w:t>
      </w:r>
    </w:p>
    <w:p>
      <w:pPr>
        <w:pStyle w:val="Questions"/>
      </w:pPr>
      <w:r>
        <w:t xml:space="preserve">1. SCOECR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KTSLAEABBL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NTISEN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BSLEAABL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GSWINMMI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LOLBATFO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OCYHKE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OLLEBALLYV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RECTCKI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AROUND THE WORLD</dc:title>
  <dcterms:created xsi:type="dcterms:W3CDTF">2021-10-11T17:51:56Z</dcterms:created>
  <dcterms:modified xsi:type="dcterms:W3CDTF">2021-10-11T17:51:56Z</dcterms:modified>
</cp:coreProperties>
</file>