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CHRISTMAS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TEAM    </w:t>
      </w:r>
      <w:r>
        <w:t xml:space="preserve">   STICK    </w:t>
      </w:r>
      <w:r>
        <w:t xml:space="preserve">   PUCK    </w:t>
      </w:r>
      <w:r>
        <w:t xml:space="preserve">   PRACTICE    </w:t>
      </w:r>
      <w:r>
        <w:t xml:space="preserve">   PENALTY    </w:t>
      </w:r>
      <w:r>
        <w:t xml:space="preserve">   ICESKATES    </w:t>
      </w:r>
      <w:r>
        <w:t xml:space="preserve">   HELMET    </w:t>
      </w:r>
      <w:r>
        <w:t xml:space="preserve">   HATTRICK    </w:t>
      </w:r>
      <w:r>
        <w:t xml:space="preserve">   GOALIE    </w:t>
      </w:r>
      <w:r>
        <w:t xml:space="preserve">   DEFENSE    </w:t>
      </w:r>
      <w:r>
        <w:t xml:space="preserve">   COACH    </w:t>
      </w:r>
      <w:r>
        <w:t xml:space="preserve">   CENTER    </w:t>
      </w:r>
      <w:r>
        <w:t xml:space="preserve">   BODY CHECK    </w:t>
      </w:r>
      <w:r>
        <w:t xml:space="preserve">   BLOCK    </w:t>
      </w:r>
      <w:r>
        <w:t xml:space="preserve">   ASSIST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CHRISTMAS 2019</dc:title>
  <dcterms:created xsi:type="dcterms:W3CDTF">2021-10-11T17:51:34Z</dcterms:created>
  <dcterms:modified xsi:type="dcterms:W3CDTF">2021-10-11T17:51:34Z</dcterms:modified>
</cp:coreProperties>
</file>