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SPORTS, 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cooking    </w:t>
      </w:r>
      <w:r>
        <w:t xml:space="preserve">   quilling    </w:t>
      </w:r>
      <w:r>
        <w:t xml:space="preserve">   yoga    </w:t>
      </w:r>
      <w:r>
        <w:t xml:space="preserve">   athletics    </w:t>
      </w:r>
      <w:r>
        <w:t xml:space="preserve">   music    </w:t>
      </w:r>
      <w:r>
        <w:t xml:space="preserve">   aerobics    </w:t>
      </w:r>
      <w:r>
        <w:t xml:space="preserve">   chess    </w:t>
      </w:r>
      <w:r>
        <w:t xml:space="preserve">   acting    </w:t>
      </w:r>
      <w:r>
        <w:t xml:space="preserve">   karate    </w:t>
      </w:r>
      <w:r>
        <w:t xml:space="preserve">   art    </w:t>
      </w:r>
      <w:r>
        <w:t xml:space="preserve">   technology    </w:t>
      </w:r>
      <w:r>
        <w:t xml:space="preserve">   riding    </w:t>
      </w:r>
      <w:r>
        <w:t xml:space="preserve">   fencing    </w:t>
      </w:r>
      <w:r>
        <w:t xml:space="preserve">   sailing    </w:t>
      </w:r>
      <w:r>
        <w:t xml:space="preserve">   literature    </w:t>
      </w:r>
      <w:r>
        <w:t xml:space="preserve">   ballet    </w:t>
      </w:r>
      <w:r>
        <w:t xml:space="preserve">   photography    </w:t>
      </w:r>
      <w:r>
        <w:t xml:space="preserve">   astronomy    </w:t>
      </w:r>
      <w:r>
        <w:t xml:space="preserve">   exhibitions    </w:t>
      </w:r>
      <w:r>
        <w:t xml:space="preserve">   painting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SPORTS, HOBBIES AND INTERESTS</dc:title>
  <dcterms:created xsi:type="dcterms:W3CDTF">2021-10-11T17:52:29Z</dcterms:created>
  <dcterms:modified xsi:type="dcterms:W3CDTF">2021-10-11T17:52:29Z</dcterms:modified>
</cp:coreProperties>
</file>