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ABRASION    </w:t>
      </w:r>
      <w:r>
        <w:t xml:space="preserve">   ANALGESIC    </w:t>
      </w:r>
      <w:r>
        <w:t xml:space="preserve">   ARTHROSCOPY    </w:t>
      </w:r>
      <w:r>
        <w:t xml:space="preserve">   ATROPHY    </w:t>
      </w:r>
      <w:r>
        <w:t xml:space="preserve">   BRADYCARDIA    </w:t>
      </w:r>
      <w:r>
        <w:t xml:space="preserve">   BURSITIS    </w:t>
      </w:r>
      <w:r>
        <w:t xml:space="preserve">   CONTRAINDICATION    </w:t>
      </w:r>
      <w:r>
        <w:t xml:space="preserve">   CONTUSION    </w:t>
      </w:r>
      <w:r>
        <w:t xml:space="preserve">   CRYOTHERAPY    </w:t>
      </w:r>
      <w:r>
        <w:t xml:space="preserve">   DEBRIDE    </w:t>
      </w:r>
      <w:r>
        <w:t xml:space="preserve">   DIASTOLIC    </w:t>
      </w:r>
      <w:r>
        <w:t xml:space="preserve">   DISLOCATION    </w:t>
      </w:r>
      <w:r>
        <w:t xml:space="preserve">   DISTAL    </w:t>
      </w:r>
      <w:r>
        <w:t xml:space="preserve">   DORSAL    </w:t>
      </w:r>
      <w:r>
        <w:t xml:space="preserve">   DORSIFLEXION    </w:t>
      </w:r>
      <w:r>
        <w:t xml:space="preserve">   ECCHYMOSIS    </w:t>
      </w:r>
      <w:r>
        <w:t xml:space="preserve">   EDEMA    </w:t>
      </w:r>
      <w:r>
        <w:t xml:space="preserve">   ELECTROLYTE    </w:t>
      </w:r>
      <w:r>
        <w:t xml:space="preserve">   ENZYME    </w:t>
      </w:r>
      <w:r>
        <w:t xml:space="preserve">   EVERSION    </w:t>
      </w:r>
      <w:r>
        <w:t xml:space="preserve">   FASCIA    </w:t>
      </w:r>
      <w:r>
        <w:t xml:space="preserve">   FIBROCARTILAGE    </w:t>
      </w:r>
      <w:r>
        <w:t xml:space="preserve">   FIBROSIS    </w:t>
      </w:r>
      <w:r>
        <w:t xml:space="preserve">   FLEXIBILITY    </w:t>
      </w:r>
      <w:r>
        <w:t xml:space="preserve">   GLYCOGEN    </w:t>
      </w:r>
      <w:r>
        <w:t xml:space="preserve">   HEMATOMA    </w:t>
      </w:r>
      <w:r>
        <w:t xml:space="preserve">   HEMOGLOBIN    </w:t>
      </w:r>
      <w:r>
        <w:t xml:space="preserve">   HEMORRHAGE    </w:t>
      </w:r>
      <w:r>
        <w:t xml:space="preserve">   HEMOTHORAX    </w:t>
      </w:r>
      <w:r>
        <w:t xml:space="preserve">   HERNIA    </w:t>
      </w:r>
      <w:r>
        <w:t xml:space="preserve">   HISTAMINE    </w:t>
      </w:r>
      <w:r>
        <w:t xml:space="preserve">   HYPEREXTENSION    </w:t>
      </w:r>
      <w:r>
        <w:t xml:space="preserve">   HYPERMOBILITY    </w:t>
      </w:r>
      <w:r>
        <w:t xml:space="preserve">   HYPERTENSION    </w:t>
      </w:r>
      <w:r>
        <w:t xml:space="preserve">   HYPERTHERMIA    </w:t>
      </w:r>
      <w:r>
        <w:t xml:space="preserve">   HYPERVENTILATION    </w:t>
      </w:r>
      <w:r>
        <w:t xml:space="preserve">   IDIOPATHIC    </w:t>
      </w:r>
      <w:r>
        <w:t xml:space="preserve">   INVERSION    </w:t>
      </w:r>
      <w:r>
        <w:t xml:space="preserve">   ISOMETRIC    </w:t>
      </w:r>
      <w:r>
        <w:t xml:space="preserve">   ISOTONIC    </w:t>
      </w:r>
      <w:r>
        <w:t xml:space="preserve">   LEUKOCYTES    </w:t>
      </w:r>
      <w:r>
        <w:t xml:space="preserve">   MICROTRAUMA    </w:t>
      </w:r>
      <w:r>
        <w:t xml:space="preserve">   NECROSIS    </w:t>
      </w:r>
      <w:r>
        <w:t xml:space="preserve">   NEURITIS    </w:t>
      </w:r>
      <w:r>
        <w:t xml:space="preserve">   PROGNOSIS    </w:t>
      </w:r>
      <w:r>
        <w:t xml:space="preserve">   PROPHYLAXIS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2021-10-11T17:51:56Z</dcterms:created>
  <dcterms:modified xsi:type="dcterms:W3CDTF">2021-10-11T17:51:56Z</dcterms:modified>
</cp:coreProperties>
</file>