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PLAYERS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GREG INGLIS    </w:t>
      </w:r>
      <w:r>
        <w:t xml:space="preserve">   JOHNATHAN THURSTON    </w:t>
      </w:r>
      <w:r>
        <w:t xml:space="preserve">   CAMERON SMITH    </w:t>
      </w:r>
      <w:r>
        <w:t xml:space="preserve">   MICHAEL HOOPER    </w:t>
      </w:r>
      <w:r>
        <w:t xml:space="preserve">   USAIN BOLT    </w:t>
      </w:r>
      <w:r>
        <w:t xml:space="preserve">   TIGER WOODS    </w:t>
      </w:r>
      <w:r>
        <w:t xml:space="preserve">   LEWIS HAMILTON    </w:t>
      </w:r>
      <w:r>
        <w:t xml:space="preserve">   DAVID BECKHAM    </w:t>
      </w:r>
      <w:r>
        <w:t xml:space="preserve">   LIONEL MESSI    </w:t>
      </w:r>
      <w:r>
        <w:t xml:space="preserve">   CRISTIANO RONALDO    </w:t>
      </w:r>
      <w:r>
        <w:t xml:space="preserve">   JORJINHO    </w:t>
      </w:r>
      <w:r>
        <w:t xml:space="preserve">   LEBRON JAMES    </w:t>
      </w:r>
      <w:r>
        <w:t xml:space="preserve">   KEVIN DURANT    </w:t>
      </w:r>
      <w:r>
        <w:t xml:space="preserve">   KOBE BRYANT    </w:t>
      </w:r>
      <w:r>
        <w:t xml:space="preserve">   STEPHEN CURRY    </w:t>
      </w:r>
      <w:r>
        <w:t xml:space="preserve">   MICHAEL JORDAN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PLAYERS</dc:title>
  <dcterms:created xsi:type="dcterms:W3CDTF">2021-12-28T03:45:47Z</dcterms:created>
  <dcterms:modified xsi:type="dcterms:W3CDTF">2021-12-28T03:45:47Z</dcterms:modified>
</cp:coreProperties>
</file>