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people forming 1 side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team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finish a game with the same number of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defeated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defeat a team in order to be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instructs the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in charge of the game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more points than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exercises done before a game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points made by the teams in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</dc:title>
  <dcterms:created xsi:type="dcterms:W3CDTF">2021-10-11T17:51:53Z</dcterms:created>
  <dcterms:modified xsi:type="dcterms:W3CDTF">2021-10-11T17:51:53Z</dcterms:modified>
</cp:coreProperties>
</file>