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youngest and the first unseeded player to win the men's singles at Wimbledon?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won the most women's Wimbledon singles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golf, which club can also be referred to as a 'texas wedge'?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players are there on a water polo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hurdles are jumped in a 100-metre hurdle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Coco Gauff made headlines at Wimbledon last year when she beat Venus Williams. How old was Gauff?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netball, the abbreviation 'WA' refers to which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sport involves tucks and pikes?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country won the 2019 Rugby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country hosted the 2019 World Cross Country Championships?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2023 Rugby World Cup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Athlete Kelly Holmes won two gold medals at the Olympic Games in 2004, where were they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Katarina Johnson-Thompson is world champion in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Roger Federer's home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has Rafael Nadal won the French Open?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balls are there on a snooker table at the start of each frame?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 road race that is 42.2km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cricket, what is the umpire signalling when pointing both hands up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sport would competitors use a piece of equipment known as a foil?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5 colours of the Olympic rings are blue, yellow, red, green and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QUIZ</dc:title>
  <dcterms:created xsi:type="dcterms:W3CDTF">2021-10-11T17:51:56Z</dcterms:created>
  <dcterms:modified xsi:type="dcterms:W3CDTF">2021-10-11T17:51:56Z</dcterms:modified>
</cp:coreProperties>
</file>