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Mental toughness    </w:t>
      </w:r>
      <w:r>
        <w:t xml:space="preserve">   Selfefficacy    </w:t>
      </w:r>
      <w:r>
        <w:t xml:space="preserve">   performance analysis    </w:t>
      </w:r>
      <w:r>
        <w:t xml:space="preserve">   kinanthropometry    </w:t>
      </w:r>
      <w:r>
        <w:t xml:space="preserve">   anthropometry    </w:t>
      </w:r>
      <w:r>
        <w:t xml:space="preserve">   sports technology    </w:t>
      </w:r>
      <w:r>
        <w:t xml:space="preserve">   diet    </w:t>
      </w:r>
      <w:r>
        <w:t xml:space="preserve">   nutrition    </w:t>
      </w:r>
      <w:r>
        <w:t xml:space="preserve">   biomechanics    </w:t>
      </w:r>
      <w:r>
        <w:t xml:space="preserve">   motor control    </w:t>
      </w:r>
      <w:r>
        <w:t xml:space="preserve">   psychology    </w:t>
      </w:r>
      <w:r>
        <w:t xml:space="preserve">   Physiology    </w:t>
      </w:r>
      <w:r>
        <w:t xml:space="preserve">   SPORTS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SCIENCE TERMS</dc:title>
  <dcterms:created xsi:type="dcterms:W3CDTF">2021-10-11T17:51:32Z</dcterms:created>
  <dcterms:modified xsi:type="dcterms:W3CDTF">2021-10-11T17:51:32Z</dcterms:modified>
</cp:coreProperties>
</file>