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SCRAMBLER</w:t>
      </w:r>
    </w:p>
    <w:p>
      <w:pPr>
        <w:pStyle w:val="Questions"/>
      </w:pPr>
      <w:r>
        <w:t xml:space="preserve">1. EJO TANANOM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HOJN WYEAL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AOARN GDRORES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NDA OAIRMN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RTYO AIANKM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ELATRW YPOTAN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MIMTET SMTHI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IADNALANI LOOSINNMT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LLAMARHS UAFLK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JEORME ESTIBT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NRMUATH HTSMOA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ATMHOS BDYRA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SCRAMBLER</dc:title>
  <dcterms:created xsi:type="dcterms:W3CDTF">2021-10-11T17:51:32Z</dcterms:created>
  <dcterms:modified xsi:type="dcterms:W3CDTF">2021-10-11T17:51:32Z</dcterms:modified>
</cp:coreProperties>
</file>