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RULES    </w:t>
      </w:r>
      <w:r>
        <w:t xml:space="preserve">   RESPECT    </w:t>
      </w:r>
      <w:r>
        <w:t xml:space="preserve">   RISE    </w:t>
      </w:r>
      <w:r>
        <w:t xml:space="preserve">   JOG    </w:t>
      </w:r>
      <w:r>
        <w:t xml:space="preserve">   HOOP    </w:t>
      </w:r>
      <w:r>
        <w:t xml:space="preserve">   HITTER    </w:t>
      </w:r>
      <w:r>
        <w:t xml:space="preserve">   GOLF    </w:t>
      </w:r>
      <w:r>
        <w:t xml:space="preserve">   GEAR    </w:t>
      </w:r>
      <w:r>
        <w:t xml:space="preserve">   GAME    </w:t>
      </w:r>
      <w:r>
        <w:t xml:space="preserve">   FOOTBALL    </w:t>
      </w:r>
      <w:r>
        <w:t xml:space="preserve">   FIELD    </w:t>
      </w:r>
      <w:r>
        <w:t xml:space="preserve">   COACH    </w:t>
      </w:r>
      <w:r>
        <w:t xml:space="preserve">   CATCH    </w:t>
      </w:r>
      <w:r>
        <w:t xml:space="preserve">   CYCLE    </w:t>
      </w:r>
      <w:r>
        <w:t xml:space="preserve">   BAT    </w:t>
      </w:r>
      <w:r>
        <w:t xml:space="preserve">   BASKETBALL    </w:t>
      </w:r>
      <w:r>
        <w:t xml:space="preserve">   BASEBALL    </w:t>
      </w:r>
      <w:r>
        <w:t xml:space="preserve">   BALL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VOCABULARY WORDS</dc:title>
  <dcterms:created xsi:type="dcterms:W3CDTF">2021-10-11T17:51:36Z</dcterms:created>
  <dcterms:modified xsi:type="dcterms:W3CDTF">2021-10-11T17:51:36Z</dcterms:modified>
</cp:coreProperties>
</file>