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Vocabulary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including members of different racial, religious, and ethnic groups as equals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someone apart from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convenient for or acceptable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intermixing of people or groups previously segregated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former enemies agree to a truce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with a particular person's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someone's life, the things they did, places they went, goals they accomplished, their failures, and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ending of a policy of racial segregation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condition of being superior or grand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harsh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obstacle that keeps people or things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operate or participate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Vocabulary Unit</dc:title>
  <dcterms:created xsi:type="dcterms:W3CDTF">2021-10-11T17:50:59Z</dcterms:created>
  <dcterms:modified xsi:type="dcterms:W3CDTF">2021-10-11T17:50:59Z</dcterms:modified>
</cp:coreProperties>
</file>