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HALFTIME    </w:t>
      </w:r>
      <w:r>
        <w:t xml:space="preserve">   HELMET    </w:t>
      </w:r>
      <w:r>
        <w:t xml:space="preserve">   QUARTERBACK    </w:t>
      </w:r>
      <w:r>
        <w:t xml:space="preserve">   UNIFORM    </w:t>
      </w:r>
      <w:r>
        <w:t xml:space="preserve">   WEIGHTLIFTING    </w:t>
      </w:r>
      <w:r>
        <w:t xml:space="preserve">   STADIUM    </w:t>
      </w:r>
      <w:r>
        <w:t xml:space="preserve">   SPORTSMANSHIP    </w:t>
      </w:r>
      <w:r>
        <w:t xml:space="preserve">   OFFENSE    </w:t>
      </w:r>
      <w:r>
        <w:t xml:space="preserve">   MOUTHGUARD    </w:t>
      </w:r>
      <w:r>
        <w:t xml:space="preserve">   EQUIPMENT    </w:t>
      </w:r>
      <w:r>
        <w:t xml:space="preserve">   DEFENSE    </w:t>
      </w:r>
      <w:r>
        <w:t xml:space="preserve">   ATHLETICS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WORDS</dc:title>
  <dcterms:created xsi:type="dcterms:W3CDTF">2021-10-11T17:50:52Z</dcterms:created>
  <dcterms:modified xsi:type="dcterms:W3CDTF">2021-10-11T17:50:52Z</dcterms:modified>
</cp:coreProperties>
</file>