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SCRAMBLE</w:t>
      </w:r>
    </w:p>
    <w:p>
      <w:pPr>
        <w:pStyle w:val="Questions"/>
      </w:pPr>
      <w:r>
        <w:t xml:space="preserve">1. HATTSLEIC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NEDEEFS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NETEQUMIP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EMTHEL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IFLDNEI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MGURHUDOAT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FFEOENS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TAUAQRRCEBK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NAROTSPPMSISH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MITAUDS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ENITLIWFGHTGI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OFIRNMU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SCRAMBLE</dc:title>
  <dcterms:created xsi:type="dcterms:W3CDTF">2021-10-11T17:50:57Z</dcterms:created>
  <dcterms:modified xsi:type="dcterms:W3CDTF">2021-10-11T17:50:57Z</dcterms:modified>
</cp:coreProperties>
</file>