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QUARTERBACK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LEBRON PLAYS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 HEISMAN WINNER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MIAMI PRO BASKETBALL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UFC FIGHT McGREGOR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HARDEN IS THEIR SHOOTER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FINAL GAME FOR THE NFL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JJ WATT PLAYS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WON THE MOST SUPERBOWLS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WESTBROOK IS THE STAR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YORK TEAM IN PINSTRIPES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BASKETBALL LEGEND IN 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CURRY AND DURANT ARE TEAMMATES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GREATEST SPORT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DALLAS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 SOX ARE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POINTS FOR A TOUCHDOWN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</dc:title>
  <dcterms:created xsi:type="dcterms:W3CDTF">2021-10-11T17:49:13Z</dcterms:created>
  <dcterms:modified xsi:type="dcterms:W3CDTF">2021-10-11T17:49:13Z</dcterms:modified>
</cp:coreProperties>
</file>