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Wilma Rudolph    </w:t>
      </w:r>
      <w:r>
        <w:t xml:space="preserve">   Willie Mays    </w:t>
      </w:r>
      <w:r>
        <w:t xml:space="preserve">   Val James    </w:t>
      </w:r>
      <w:r>
        <w:t xml:space="preserve">   Thomas Hearns    </w:t>
      </w:r>
      <w:r>
        <w:t xml:space="preserve">   Tennessee Tornado    </w:t>
      </w:r>
      <w:r>
        <w:t xml:space="preserve">   Zina Garrison    </w:t>
      </w:r>
      <w:r>
        <w:t xml:space="preserve">   Willy T Ribbs    </w:t>
      </w:r>
      <w:r>
        <w:t xml:space="preserve">   Walter Payton    </w:t>
      </w:r>
      <w:r>
        <w:t xml:space="preserve">   US Open    </w:t>
      </w:r>
      <w:r>
        <w:t xml:space="preserve">   The Pearl    </w:t>
      </w:r>
      <w:r>
        <w:t xml:space="preserve">   Sonny Liston    </w:t>
      </w:r>
      <w:r>
        <w:t xml:space="preserve">   Wyomia Tyus    </w:t>
      </w:r>
      <w:r>
        <w:t xml:space="preserve">   Willy Reed    </w:t>
      </w:r>
      <w:r>
        <w:t xml:space="preserve">   Walker Smith Jr    </w:t>
      </w:r>
      <w:r>
        <w:t xml:space="preserve">   Tommy Burns    </w:t>
      </w:r>
      <w:r>
        <w:t xml:space="preserve">   Tennis Coach    </w:t>
      </w:r>
      <w:r>
        <w:t xml:space="preserve">   Sheryl Swoopes    </w:t>
      </w:r>
      <w:r>
        <w:t xml:space="preserve">   Wilt Chamberlain    </w:t>
      </w:r>
      <w:r>
        <w:t xml:space="preserve">   Willis Reed    </w:t>
      </w:r>
      <w:r>
        <w:t xml:space="preserve">   Vida Blue    </w:t>
      </w:r>
      <w:r>
        <w:t xml:space="preserve">   Tiger Woods    </w:t>
      </w:r>
      <w:r>
        <w:t xml:space="preserve">   Tennis    </w:t>
      </w:r>
      <w:r>
        <w:t xml:space="preserve">   George Forman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2021-10-11T17:49:23Z</dcterms:created>
  <dcterms:modified xsi:type="dcterms:W3CDTF">2021-10-11T17:49:23Z</dcterms:modified>
</cp:coreProperties>
</file>