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considered to be very beneficial for our health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how you feel when you achieve something that you have worked hard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Many people enjoy adrenaline, so they often do __________ sports 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&lt;&lt; it is also a tool for fishing&gt;&gt;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Athletes usually participate in such events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After a tournament, the winner team gets a 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Anybody who has just started a new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doing extreme sports, you should expect yourself to take some 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&lt;&lt; an ugly animal that stays in the in the dark and you can find it at Rugby&gt;&gt;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- When I was in Maldives, I went for _______  ________ in the sea.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ensemble of the gear someone needs so as to play a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you ___________ constantly, you are going to get better at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Every basketball team has their __________ and mascot to cheer the crowd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sport that you can do in a river or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sport doesn't inquire any equipment except for your clothes and shoes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Winter, many people travel to Switzerland in order to go to Alps for _________ 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play sports with other people you develop _________ 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you are not careful enough, there is a possibility to get an __________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 sports, such as mountain biking and skating inquire you to wear a ___________ on your head.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order to ameliorate their performance, athletes must push to their ________ 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2021-10-11T17:49:17Z</dcterms:created>
  <dcterms:modified xsi:type="dcterms:W3CDTF">2021-10-11T17:49:17Z</dcterms:modified>
</cp:coreProperties>
</file>